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4471"/>
        <w:gridCol w:w="1199"/>
        <w:gridCol w:w="371"/>
      </w:tblGrid>
      <w:tr w:rsidR="00051297" w:rsidRPr="00051297" w:rsidTr="00E069F3">
        <w:tc>
          <w:tcPr>
            <w:tcW w:w="1526" w:type="dxa"/>
          </w:tcPr>
          <w:p w:rsidR="00051297" w:rsidRPr="00051297" w:rsidRDefault="00051297" w:rsidP="0005129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164" w:type="dxa"/>
            <w:gridSpan w:val="2"/>
          </w:tcPr>
          <w:p w:rsidR="00E26060" w:rsidRDefault="00E26060" w:rsidP="00E260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32"/>
                <w:szCs w:val="32"/>
              </w:rPr>
            </w:pPr>
          </w:p>
          <w:p w:rsidR="00051297" w:rsidRPr="00051297" w:rsidRDefault="00051297" w:rsidP="000512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</w:pPr>
            <w:r w:rsidRPr="00051297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32"/>
                <w:szCs w:val="32"/>
              </w:rPr>
              <w:t>Администрация Черлакского муниципального района</w:t>
            </w:r>
          </w:p>
        </w:tc>
        <w:tc>
          <w:tcPr>
            <w:tcW w:w="1570" w:type="dxa"/>
            <w:gridSpan w:val="2"/>
          </w:tcPr>
          <w:p w:rsidR="00051297" w:rsidRPr="00051297" w:rsidRDefault="00051297" w:rsidP="0005129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</w:p>
        </w:tc>
      </w:tr>
      <w:tr w:rsidR="00051297" w:rsidRPr="00051297" w:rsidTr="00E069F3">
        <w:tc>
          <w:tcPr>
            <w:tcW w:w="10260" w:type="dxa"/>
            <w:gridSpan w:val="5"/>
          </w:tcPr>
          <w:p w:rsidR="00051297" w:rsidRPr="00051297" w:rsidRDefault="00051297" w:rsidP="0005129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</w:p>
        </w:tc>
      </w:tr>
      <w:tr w:rsidR="00051297" w:rsidRPr="00051297" w:rsidTr="00E069F3">
        <w:tc>
          <w:tcPr>
            <w:tcW w:w="10260" w:type="dxa"/>
            <w:gridSpan w:val="5"/>
          </w:tcPr>
          <w:p w:rsidR="00051297" w:rsidRPr="00051297" w:rsidRDefault="00051297" w:rsidP="000512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  <w:r w:rsidRPr="00051297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52"/>
                <w:szCs w:val="52"/>
              </w:rPr>
              <w:t>ПОСТАНОВЛЕНИЕ</w:t>
            </w:r>
          </w:p>
        </w:tc>
      </w:tr>
      <w:tr w:rsidR="00051297" w:rsidRPr="00051297" w:rsidTr="00E069F3">
        <w:tc>
          <w:tcPr>
            <w:tcW w:w="10260" w:type="dxa"/>
            <w:gridSpan w:val="5"/>
          </w:tcPr>
          <w:p w:rsidR="00051297" w:rsidRPr="00051297" w:rsidRDefault="00051297" w:rsidP="00051297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</w:tr>
      <w:tr w:rsidR="00051297" w:rsidRPr="00051297" w:rsidTr="00E069F3">
        <w:trPr>
          <w:gridAfter w:val="1"/>
          <w:wAfter w:w="371" w:type="dxa"/>
        </w:trPr>
        <w:tc>
          <w:tcPr>
            <w:tcW w:w="4219" w:type="dxa"/>
            <w:gridSpan w:val="2"/>
          </w:tcPr>
          <w:p w:rsidR="00051297" w:rsidRPr="00051297" w:rsidRDefault="00AE2396" w:rsidP="00E06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r w:rsidR="00E069F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«</w:t>
            </w:r>
            <w:r w:rsidR="00E069F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en-US"/>
              </w:rPr>
              <w:t>__</w:t>
            </w:r>
            <w:r w:rsidR="00E069F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»</w:t>
            </w:r>
            <w:r w:rsidR="00E069F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en-US"/>
              </w:rPr>
              <w:t xml:space="preserve"> ___</w:t>
            </w:r>
            <w:r w:rsidR="00E069F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2024</w:t>
            </w:r>
            <w:r w:rsidR="005D538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года</w:t>
            </w:r>
            <w:r w:rsidR="00051297" w:rsidRPr="00051297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051297" w:rsidRPr="00051297" w:rsidRDefault="00051297" w:rsidP="005D538F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051297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№ -</w:t>
            </w:r>
            <w:proofErr w:type="gramStart"/>
            <w:r w:rsidRPr="00051297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п</w:t>
            </w:r>
            <w:proofErr w:type="gramEnd"/>
          </w:p>
        </w:tc>
      </w:tr>
      <w:tr w:rsidR="00051297" w:rsidRPr="00051297" w:rsidTr="00E069F3">
        <w:tc>
          <w:tcPr>
            <w:tcW w:w="10260" w:type="dxa"/>
            <w:gridSpan w:val="5"/>
          </w:tcPr>
          <w:p w:rsidR="00E069F3" w:rsidRDefault="00E069F3" w:rsidP="000512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</w:p>
          <w:p w:rsidR="00051297" w:rsidRPr="00051297" w:rsidRDefault="00051297" w:rsidP="000512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  <w:proofErr w:type="spellStart"/>
            <w:r w:rsidRPr="0005129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р.п</w:t>
            </w:r>
            <w:proofErr w:type="spellEnd"/>
            <w:r w:rsidRPr="0005129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. Черлак Омской области</w:t>
            </w:r>
          </w:p>
        </w:tc>
      </w:tr>
      <w:tr w:rsidR="00051297" w:rsidRPr="00051297" w:rsidTr="00E069F3">
        <w:tc>
          <w:tcPr>
            <w:tcW w:w="10260" w:type="dxa"/>
            <w:gridSpan w:val="5"/>
          </w:tcPr>
          <w:p w:rsidR="00051297" w:rsidRPr="00051297" w:rsidRDefault="00051297" w:rsidP="0005129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</w:p>
        </w:tc>
      </w:tr>
      <w:tr w:rsidR="00051297" w:rsidRPr="00051297" w:rsidTr="00E069F3">
        <w:tc>
          <w:tcPr>
            <w:tcW w:w="10260" w:type="dxa"/>
            <w:gridSpan w:val="5"/>
          </w:tcPr>
          <w:p w:rsidR="00051297" w:rsidRPr="00051297" w:rsidRDefault="00051297" w:rsidP="0005129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</w:p>
        </w:tc>
      </w:tr>
      <w:tr w:rsidR="00051297" w:rsidRPr="001B1403" w:rsidTr="00E069F3">
        <w:tc>
          <w:tcPr>
            <w:tcW w:w="1526" w:type="dxa"/>
          </w:tcPr>
          <w:p w:rsidR="00051297" w:rsidRPr="001B1403" w:rsidRDefault="00051297" w:rsidP="0005129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7164" w:type="dxa"/>
            <w:gridSpan w:val="2"/>
          </w:tcPr>
          <w:p w:rsidR="00051297" w:rsidRPr="001B1403" w:rsidRDefault="00AE2396" w:rsidP="0005129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 внесении изменений в Административный регламент</w:t>
            </w:r>
            <w:r w:rsidR="00051297" w:rsidRPr="001B14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предоставления муниципальной услуги </w:t>
            </w:r>
          </w:p>
          <w:p w:rsidR="00051297" w:rsidRPr="001B1403" w:rsidRDefault="00051297" w:rsidP="0005129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14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</w:p>
        </w:tc>
        <w:tc>
          <w:tcPr>
            <w:tcW w:w="1570" w:type="dxa"/>
            <w:gridSpan w:val="2"/>
          </w:tcPr>
          <w:p w:rsidR="00051297" w:rsidRPr="001B1403" w:rsidRDefault="00051297" w:rsidP="0005129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6"/>
                <w:szCs w:val="26"/>
              </w:rPr>
            </w:pPr>
          </w:p>
        </w:tc>
      </w:tr>
    </w:tbl>
    <w:p w:rsidR="00051297" w:rsidRPr="001B1403" w:rsidRDefault="00051297" w:rsidP="0005129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1297" w:rsidRPr="001B1403" w:rsidRDefault="00051297" w:rsidP="001B140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B14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1B1403">
        <w:rPr>
          <w:rFonts w:ascii="Times New Roman" w:hAnsi="Times New Roman"/>
          <w:sz w:val="26"/>
          <w:szCs w:val="26"/>
        </w:rPr>
        <w:t>Уставом Черлакского муниципального района,</w:t>
      </w:r>
      <w:r w:rsidRPr="001B14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постановлением Администрации Черлакского муниципального района от 2 сентября 2019 года № 134-п «Об утверждении Порядка разработки и утверждения административных регламентов предоставления муниципальных услуг»</w:t>
      </w:r>
    </w:p>
    <w:p w:rsidR="00202A5F" w:rsidRPr="001B1403" w:rsidRDefault="0082113B" w:rsidP="001B1403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B14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44FF2" w:rsidRPr="001B1403" w:rsidRDefault="00544FF2" w:rsidP="00E069F3">
      <w:pPr>
        <w:tabs>
          <w:tab w:val="left" w:pos="5103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B140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B1403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544FF2" w:rsidRPr="00AE2396" w:rsidRDefault="00544FF2" w:rsidP="001B1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9F3" w:rsidRPr="00E069F3" w:rsidRDefault="00E069F3" w:rsidP="00E069F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69F3">
        <w:rPr>
          <w:rFonts w:ascii="Times New Roman" w:hAnsi="Times New Roman" w:cs="Times New Roman"/>
          <w:sz w:val="26"/>
          <w:szCs w:val="28"/>
        </w:rPr>
        <w:t xml:space="preserve">1. Внести </w:t>
      </w:r>
      <w:r w:rsidRPr="00E069F3">
        <w:rPr>
          <w:rFonts w:ascii="Times New Roman" w:eastAsia="Times New Roman" w:hAnsi="Times New Roman" w:cs="Times New Roman"/>
          <w:bCs/>
          <w:sz w:val="26"/>
          <w:szCs w:val="26"/>
        </w:rPr>
        <w:t xml:space="preserve">в Административный регламент предоставления </w:t>
      </w:r>
      <w:proofErr w:type="gramStart"/>
      <w:r w:rsidRPr="00E069F3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</w:t>
      </w:r>
      <w:proofErr w:type="gramEnd"/>
      <w:r w:rsidRPr="00E069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E069F3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(далее – Регламент), утверждённый постановлением Администрации Черлакского муниципального района от 1августа 2022 года № 191-п «Об утверждении Административного </w:t>
      </w:r>
      <w:proofErr w:type="spellStart"/>
      <w:r w:rsidRPr="00E069F3">
        <w:rPr>
          <w:rFonts w:ascii="Times New Roman" w:eastAsia="Times New Roman" w:hAnsi="Times New Roman" w:cs="Times New Roman"/>
          <w:bCs/>
          <w:sz w:val="26"/>
          <w:szCs w:val="26"/>
        </w:rPr>
        <w:t>регламнта</w:t>
      </w:r>
      <w:proofErr w:type="spellEnd"/>
      <w:r w:rsidRPr="00E069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069F3">
        <w:rPr>
          <w:rFonts w:ascii="Times New Roman" w:eastAsia="Times New Roman" w:hAnsi="Times New Roman" w:cs="Times New Roman"/>
          <w:bCs/>
          <w:sz w:val="26"/>
          <w:szCs w:val="26"/>
        </w:rPr>
        <w:t>предоставения</w:t>
      </w:r>
      <w:proofErr w:type="spellEnd"/>
      <w:r w:rsidRPr="00E069F3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следующие изменения и дополнения:  </w:t>
      </w:r>
      <w:r w:rsidRPr="00E069F3">
        <w:rPr>
          <w:rFonts w:ascii="Times New Roman" w:hAnsi="Times New Roman" w:cs="Times New Roman"/>
          <w:sz w:val="26"/>
          <w:szCs w:val="28"/>
        </w:rPr>
        <w:t xml:space="preserve"> </w:t>
      </w:r>
      <w:r w:rsidR="003C2AEB" w:rsidRPr="00E069F3">
        <w:rPr>
          <w:rFonts w:ascii="Times New Roman" w:hAnsi="Times New Roman" w:cs="Times New Roman"/>
          <w:sz w:val="26"/>
          <w:szCs w:val="28"/>
        </w:rPr>
        <w:t xml:space="preserve"> </w:t>
      </w:r>
      <w:proofErr w:type="gramEnd"/>
    </w:p>
    <w:p w:rsidR="00E069F3" w:rsidRPr="00E069F3" w:rsidRDefault="00E069F3" w:rsidP="00E069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9F3">
        <w:rPr>
          <w:rFonts w:ascii="Times New Roman" w:hAnsi="Times New Roman" w:cs="Times New Roman"/>
          <w:sz w:val="26"/>
          <w:szCs w:val="28"/>
        </w:rPr>
        <w:t>1.1. П</w:t>
      </w:r>
      <w:r w:rsidR="00AE2396" w:rsidRPr="00E069F3">
        <w:rPr>
          <w:rFonts w:ascii="Times New Roman" w:hAnsi="Times New Roman" w:cs="Times New Roman"/>
          <w:sz w:val="26"/>
          <w:szCs w:val="28"/>
        </w:rPr>
        <w:t>одраздел 6</w:t>
      </w:r>
      <w:r w:rsidRPr="00E069F3">
        <w:rPr>
          <w:rFonts w:ascii="Times New Roman" w:hAnsi="Times New Roman" w:cs="Times New Roman"/>
          <w:sz w:val="26"/>
          <w:szCs w:val="28"/>
        </w:rPr>
        <w:t xml:space="preserve"> Регламента</w:t>
      </w:r>
      <w:r w:rsidR="00AE2396" w:rsidRPr="00E069F3">
        <w:rPr>
          <w:rFonts w:ascii="Times New Roman" w:hAnsi="Times New Roman" w:cs="Times New Roman"/>
          <w:sz w:val="26"/>
          <w:szCs w:val="28"/>
        </w:rPr>
        <w:t xml:space="preserve"> </w:t>
      </w:r>
      <w:r w:rsidRPr="00E069F3">
        <w:rPr>
          <w:rFonts w:ascii="Times New Roman" w:hAnsi="Times New Roman" w:cs="Times New Roman"/>
          <w:sz w:val="26"/>
          <w:szCs w:val="28"/>
        </w:rPr>
        <w:t>дополнить:</w:t>
      </w:r>
    </w:p>
    <w:p w:rsidR="00E069F3" w:rsidRPr="00E069F3" w:rsidRDefault="00E069F3" w:rsidP="00E069F3">
      <w:pPr>
        <w:autoSpaceDE w:val="0"/>
        <w:autoSpaceDN w:val="0"/>
        <w:adjustRightInd w:val="0"/>
        <w:ind w:firstLine="709"/>
        <w:jc w:val="both"/>
        <w:rPr>
          <w:rStyle w:val="3"/>
          <w:b w:val="0"/>
          <w:bCs w:val="0"/>
          <w:sz w:val="26"/>
        </w:rPr>
      </w:pPr>
      <w:r w:rsidRPr="00E069F3">
        <w:rPr>
          <w:rFonts w:ascii="Times New Roman" w:hAnsi="Times New Roman" w:cs="Times New Roman"/>
          <w:sz w:val="26"/>
          <w:szCs w:val="28"/>
        </w:rPr>
        <w:t xml:space="preserve">- </w:t>
      </w:r>
      <w:r w:rsidRPr="00E069F3">
        <w:rPr>
          <w:rStyle w:val="3"/>
          <w:b w:val="0"/>
          <w:sz w:val="26"/>
        </w:rPr>
        <w:t>пунктом 2.8.10 следующего содержания:</w:t>
      </w:r>
      <w:r w:rsidR="00AE2396" w:rsidRPr="00E069F3">
        <w:rPr>
          <w:rStyle w:val="3"/>
          <w:b w:val="0"/>
          <w:sz w:val="26"/>
        </w:rPr>
        <w:t xml:space="preserve"> </w:t>
      </w:r>
    </w:p>
    <w:p w:rsidR="00E069F3" w:rsidRPr="00E069F3" w:rsidRDefault="00E069F3" w:rsidP="00E069F3">
      <w:pPr>
        <w:autoSpaceDE w:val="0"/>
        <w:autoSpaceDN w:val="0"/>
        <w:adjustRightInd w:val="0"/>
        <w:ind w:firstLine="709"/>
        <w:jc w:val="both"/>
        <w:rPr>
          <w:rStyle w:val="3"/>
          <w:rFonts w:eastAsia="Times New Roman"/>
          <w:b w:val="0"/>
          <w:sz w:val="26"/>
          <w:szCs w:val="26"/>
        </w:rPr>
      </w:pPr>
      <w:proofErr w:type="gramStart"/>
      <w:r w:rsidRPr="00E069F3">
        <w:rPr>
          <w:rStyle w:val="3"/>
          <w:b w:val="0"/>
          <w:sz w:val="26"/>
        </w:rPr>
        <w:t>«</w:t>
      </w:r>
      <w:r w:rsidR="00AE2396" w:rsidRPr="00E069F3">
        <w:rPr>
          <w:rStyle w:val="3"/>
          <w:b w:val="0"/>
          <w:sz w:val="26"/>
        </w:rPr>
        <w:t>2.8.10. в целях подтверждения статуса многодетной семьи в Российской Федерации по месту требования гражданин представляет лицу, осуществляющему проверку отнесения гражданина и (</w:t>
      </w:r>
      <w:r w:rsidR="003C2AEB" w:rsidRPr="00E069F3">
        <w:rPr>
          <w:rStyle w:val="3"/>
          <w:b w:val="0"/>
          <w:sz w:val="26"/>
        </w:rPr>
        <w:t xml:space="preserve">или) </w:t>
      </w:r>
      <w:r w:rsidR="00AE2396" w:rsidRPr="00E069F3">
        <w:rPr>
          <w:rStyle w:val="3"/>
          <w:b w:val="0"/>
          <w:sz w:val="26"/>
        </w:rPr>
        <w:t>членов его семьи к составу многодетной семьи (далее – лицо</w:t>
      </w:r>
      <w:r w:rsidR="003C2AEB" w:rsidRPr="00E069F3">
        <w:rPr>
          <w:rStyle w:val="3"/>
          <w:b w:val="0"/>
          <w:sz w:val="26"/>
        </w:rPr>
        <w:t>,</w:t>
      </w:r>
      <w:r w:rsidR="00AE2396" w:rsidRPr="00E069F3">
        <w:rPr>
          <w:rStyle w:val="3"/>
          <w:b w:val="0"/>
          <w:sz w:val="26"/>
        </w:rPr>
        <w:t xml:space="preserve"> осуществляющее проверку), двухмерный штриховой код (</w:t>
      </w:r>
      <w:r w:rsidR="00AE2396" w:rsidRPr="00E069F3">
        <w:rPr>
          <w:rStyle w:val="3"/>
          <w:b w:val="0"/>
          <w:sz w:val="26"/>
          <w:lang w:val="en-US"/>
        </w:rPr>
        <w:t>QR</w:t>
      </w:r>
      <w:r w:rsidR="00AE2396" w:rsidRPr="00E069F3">
        <w:rPr>
          <w:rStyle w:val="3"/>
          <w:b w:val="0"/>
          <w:sz w:val="26"/>
        </w:rPr>
        <w:t>-код) или при наличии технической возможности проходит идентификацию и (или) аутентификацию с использованием</w:t>
      </w:r>
      <w:r w:rsidR="003C2AEB" w:rsidRPr="00E069F3">
        <w:rPr>
          <w:rStyle w:val="3"/>
          <w:b w:val="0"/>
          <w:sz w:val="26"/>
        </w:rPr>
        <w:t xml:space="preserve"> Единой биометрической системы</w:t>
      </w:r>
      <w:r w:rsidRPr="00E069F3">
        <w:rPr>
          <w:rStyle w:val="3"/>
          <w:b w:val="0"/>
          <w:sz w:val="26"/>
        </w:rPr>
        <w:t>;»</w:t>
      </w:r>
      <w:r w:rsidR="003C2AEB" w:rsidRPr="00E069F3">
        <w:rPr>
          <w:rStyle w:val="3"/>
          <w:b w:val="0"/>
          <w:sz w:val="26"/>
        </w:rPr>
        <w:t>;</w:t>
      </w:r>
      <w:proofErr w:type="gramEnd"/>
    </w:p>
    <w:p w:rsidR="00E069F3" w:rsidRDefault="00E069F3" w:rsidP="00E069F3">
      <w:pPr>
        <w:autoSpaceDE w:val="0"/>
        <w:autoSpaceDN w:val="0"/>
        <w:adjustRightInd w:val="0"/>
        <w:ind w:firstLine="709"/>
        <w:jc w:val="both"/>
        <w:rPr>
          <w:rStyle w:val="3"/>
          <w:rFonts w:eastAsia="Times New Roman"/>
          <w:b w:val="0"/>
          <w:sz w:val="26"/>
          <w:szCs w:val="26"/>
        </w:rPr>
      </w:pPr>
      <w:r w:rsidRPr="00E069F3">
        <w:rPr>
          <w:rStyle w:val="3"/>
          <w:b w:val="0"/>
          <w:sz w:val="26"/>
        </w:rPr>
        <w:t>- пунктом 2.8.11</w:t>
      </w:r>
      <w:r>
        <w:rPr>
          <w:rStyle w:val="3"/>
          <w:b w:val="0"/>
          <w:sz w:val="26"/>
        </w:rPr>
        <w:t>.</w:t>
      </w:r>
      <w:r w:rsidRPr="00E069F3">
        <w:rPr>
          <w:rStyle w:val="3"/>
          <w:b w:val="0"/>
          <w:sz w:val="26"/>
        </w:rPr>
        <w:t xml:space="preserve"> следующего содержания: </w:t>
      </w:r>
    </w:p>
    <w:p w:rsidR="00E069F3" w:rsidRDefault="00E069F3" w:rsidP="00E069F3">
      <w:pPr>
        <w:autoSpaceDE w:val="0"/>
        <w:autoSpaceDN w:val="0"/>
        <w:adjustRightInd w:val="0"/>
        <w:ind w:firstLine="709"/>
        <w:jc w:val="both"/>
        <w:rPr>
          <w:rStyle w:val="3"/>
          <w:rFonts w:eastAsia="Times New Roman"/>
          <w:b w:val="0"/>
          <w:sz w:val="26"/>
          <w:szCs w:val="26"/>
        </w:rPr>
      </w:pPr>
      <w:r>
        <w:rPr>
          <w:rStyle w:val="3"/>
          <w:b w:val="0"/>
          <w:sz w:val="26"/>
        </w:rPr>
        <w:t>«</w:t>
      </w:r>
      <w:r w:rsidR="003C2AEB">
        <w:rPr>
          <w:rStyle w:val="3"/>
          <w:b w:val="0"/>
          <w:sz w:val="26"/>
        </w:rPr>
        <w:t xml:space="preserve">2.8.11. подтверждением статуса многодетной семьи по месту требования </w:t>
      </w:r>
      <w:r w:rsidR="003C2AEB">
        <w:rPr>
          <w:rStyle w:val="3"/>
          <w:b w:val="0"/>
          <w:sz w:val="26"/>
        </w:rPr>
        <w:lastRenderedPageBreak/>
        <w:t>считается визуализация сведений, подтверждающих отнесение гражданина и (или) членов его семьи к составу многодетной семьи:</w:t>
      </w:r>
    </w:p>
    <w:p w:rsidR="00E069F3" w:rsidRDefault="003C2AEB" w:rsidP="00E069F3">
      <w:pPr>
        <w:autoSpaceDE w:val="0"/>
        <w:autoSpaceDN w:val="0"/>
        <w:adjustRightInd w:val="0"/>
        <w:ind w:firstLine="709"/>
        <w:jc w:val="both"/>
        <w:rPr>
          <w:rStyle w:val="3"/>
          <w:rFonts w:eastAsia="Times New Roman"/>
          <w:b w:val="0"/>
          <w:sz w:val="26"/>
          <w:szCs w:val="26"/>
        </w:rPr>
      </w:pPr>
      <w:r>
        <w:rPr>
          <w:rStyle w:val="3"/>
          <w:b w:val="0"/>
          <w:sz w:val="26"/>
        </w:rPr>
        <w:t>- в мобильном приложении «</w:t>
      </w:r>
      <w:proofErr w:type="spellStart"/>
      <w:r>
        <w:rPr>
          <w:rStyle w:val="3"/>
          <w:b w:val="0"/>
          <w:sz w:val="26"/>
        </w:rPr>
        <w:t>Госуслуги</w:t>
      </w:r>
      <w:proofErr w:type="spellEnd"/>
      <w:r>
        <w:rPr>
          <w:rStyle w:val="3"/>
          <w:b w:val="0"/>
          <w:sz w:val="26"/>
        </w:rPr>
        <w:t xml:space="preserve">» после считывания лицом, </w:t>
      </w:r>
      <w:r w:rsidR="00CB13C9">
        <w:rPr>
          <w:rStyle w:val="3"/>
          <w:b w:val="0"/>
          <w:sz w:val="26"/>
        </w:rPr>
        <w:t>осуществляющем</w:t>
      </w:r>
      <w:r>
        <w:rPr>
          <w:rStyle w:val="3"/>
          <w:b w:val="0"/>
          <w:sz w:val="26"/>
        </w:rPr>
        <w:t xml:space="preserve"> проверку, двухмерного штрихового кода (</w:t>
      </w:r>
      <w:r>
        <w:rPr>
          <w:rStyle w:val="3"/>
          <w:b w:val="0"/>
          <w:sz w:val="26"/>
          <w:lang w:val="en-US"/>
        </w:rPr>
        <w:t>QR</w:t>
      </w:r>
      <w:r>
        <w:rPr>
          <w:rStyle w:val="3"/>
          <w:b w:val="0"/>
          <w:sz w:val="26"/>
        </w:rPr>
        <w:t>-кода) с использованием указанного мобильного приложения;</w:t>
      </w:r>
    </w:p>
    <w:p w:rsidR="00E069F3" w:rsidRDefault="003C2AEB" w:rsidP="00E069F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Style w:val="3"/>
          <w:b w:val="0"/>
          <w:sz w:val="26"/>
        </w:rPr>
        <w:t xml:space="preserve">- с применением программного обеспечения, интегрированного с Единой системой идентификации и аутентификации, после считывания лицом, </w:t>
      </w:r>
      <w:proofErr w:type="gramStart"/>
      <w:r w:rsidR="00CB13C9">
        <w:rPr>
          <w:rStyle w:val="3"/>
          <w:b w:val="0"/>
          <w:sz w:val="26"/>
        </w:rPr>
        <w:t>осуществляющем</w:t>
      </w:r>
      <w:proofErr w:type="gramEnd"/>
      <w:r>
        <w:rPr>
          <w:rStyle w:val="3"/>
          <w:b w:val="0"/>
          <w:sz w:val="26"/>
        </w:rPr>
        <w:t xml:space="preserve"> проверку, двухмерного штрихового кода (</w:t>
      </w:r>
      <w:r>
        <w:rPr>
          <w:rStyle w:val="3"/>
          <w:b w:val="0"/>
          <w:sz w:val="26"/>
          <w:lang w:val="en-US"/>
        </w:rPr>
        <w:t>QR</w:t>
      </w:r>
      <w:r>
        <w:rPr>
          <w:rStyle w:val="3"/>
          <w:b w:val="0"/>
          <w:sz w:val="26"/>
        </w:rPr>
        <w:t>-кода) с использованием специальных устройств.</w:t>
      </w:r>
      <w:r w:rsidR="00E069F3">
        <w:rPr>
          <w:rStyle w:val="3"/>
          <w:b w:val="0"/>
          <w:sz w:val="26"/>
        </w:rPr>
        <w:t>».</w:t>
      </w:r>
    </w:p>
    <w:p w:rsidR="00E069F3" w:rsidRDefault="00E069F3" w:rsidP="00E069F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2. </w:t>
      </w:r>
      <w:proofErr w:type="gramStart"/>
      <w:r w:rsidR="00544FF2" w:rsidRPr="00E069F3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="00544FF2" w:rsidRPr="00E069F3">
        <w:rPr>
          <w:rFonts w:ascii="Times New Roman" w:hAnsi="Times New Roman" w:cs="Times New Roman"/>
          <w:sz w:val="26"/>
          <w:szCs w:val="28"/>
        </w:rPr>
        <w:t xml:space="preserve"> исполнением настоящего постановления возложить на председателя Комитета по образованию Администрации Черлакского муниципального района Н.А. Добровольскую.</w:t>
      </w:r>
    </w:p>
    <w:p w:rsidR="001B1403" w:rsidRPr="00E069F3" w:rsidRDefault="00E069F3" w:rsidP="00E069F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3. </w:t>
      </w:r>
      <w:r w:rsidR="001B1403" w:rsidRPr="00E069F3">
        <w:rPr>
          <w:rFonts w:ascii="Times New Roman" w:hAnsi="Times New Roman" w:cs="Times New Roman"/>
          <w:sz w:val="26"/>
          <w:szCs w:val="28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6"/>
          <w:szCs w:val="28"/>
        </w:rPr>
        <w:t>М</w:t>
      </w:r>
      <w:r w:rsidR="001B1403" w:rsidRPr="00E069F3">
        <w:rPr>
          <w:rFonts w:ascii="Times New Roman" w:hAnsi="Times New Roman" w:cs="Times New Roman"/>
          <w:sz w:val="26"/>
          <w:szCs w:val="28"/>
        </w:rPr>
        <w:t>униципальном вестнике Черлакского муниципального района и разместить на сайте Администрации Черлакского муниципального района в информационно-телекоммуникационной сети "Интернет".</w:t>
      </w:r>
    </w:p>
    <w:p w:rsidR="001D5F9F" w:rsidRPr="00AE2396" w:rsidRDefault="001D5F9F" w:rsidP="00544FF2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1B1403" w:rsidRDefault="001B1403" w:rsidP="00544FF2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1403" w:rsidRPr="001B1403" w:rsidRDefault="001B1403" w:rsidP="00544FF2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5351"/>
        <w:gridCol w:w="4499"/>
      </w:tblGrid>
      <w:tr w:rsidR="001D5F9F" w:rsidRPr="001B1403" w:rsidTr="001B1403">
        <w:tc>
          <w:tcPr>
            <w:tcW w:w="5351" w:type="dxa"/>
            <w:shd w:val="clear" w:color="auto" w:fill="auto"/>
          </w:tcPr>
          <w:p w:rsidR="001D5F9F" w:rsidRPr="001B1403" w:rsidRDefault="001D5F9F" w:rsidP="001D5F9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1B1403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  <w:p w:rsidR="001D5F9F" w:rsidRPr="001B1403" w:rsidRDefault="001D5F9F" w:rsidP="001D5F9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1B1403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4499" w:type="dxa"/>
            <w:shd w:val="clear" w:color="auto" w:fill="auto"/>
          </w:tcPr>
          <w:p w:rsidR="001D5F9F" w:rsidRPr="001B1403" w:rsidRDefault="001D5F9F" w:rsidP="001D5F9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1D5F9F" w:rsidRPr="001B1403" w:rsidRDefault="00AE2396" w:rsidP="002163DF">
            <w:pPr>
              <w:pStyle w:val="af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Меркушов</w:t>
            </w:r>
            <w:proofErr w:type="spellEnd"/>
          </w:p>
        </w:tc>
      </w:tr>
    </w:tbl>
    <w:p w:rsidR="00202A5F" w:rsidRDefault="006B5DB1">
      <w:pPr>
        <w:rPr>
          <w:color w:val="auto"/>
          <w:sz w:val="2"/>
          <w:szCs w:val="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A5F" w:rsidRDefault="00202A5F">
      <w:pPr>
        <w:rPr>
          <w:color w:val="auto"/>
          <w:sz w:val="2"/>
          <w:szCs w:val="2"/>
        </w:rPr>
      </w:pPr>
    </w:p>
    <w:sectPr w:rsidR="00202A5F" w:rsidSect="00E26060">
      <w:headerReference w:type="even" r:id="rId9"/>
      <w:headerReference w:type="default" r:id="rId10"/>
      <w:footerReference w:type="first" r:id="rId11"/>
      <w:type w:val="nextColumn"/>
      <w:pgSz w:w="11900" w:h="16840"/>
      <w:pgMar w:top="1135" w:right="1134" w:bottom="17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21" w:rsidRDefault="0066692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666921" w:rsidRDefault="0066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03" w:rsidRDefault="001B1403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21" w:rsidRDefault="0066692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666921" w:rsidRDefault="0066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03" w:rsidRDefault="001B140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50EEED95" wp14:editId="791D4145">
              <wp:simplePos x="0" y="0"/>
              <wp:positionH relativeFrom="page">
                <wp:posOffset>5309870</wp:posOffset>
              </wp:positionH>
              <wp:positionV relativeFrom="page">
                <wp:posOffset>303530</wp:posOffset>
              </wp:positionV>
              <wp:extent cx="70485" cy="160655"/>
              <wp:effectExtent l="0" t="0" r="5715" b="1079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403" w:rsidRDefault="001B1403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B1403">
                            <w:rPr>
                              <w:rStyle w:val="a7"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18.1pt;margin-top:23.9pt;width:5.55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8J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q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" filled="f" stroked="f">
              <v:textbox style="mso-fit-shape-to-text:t" inset="0,0,0,0">
                <w:txbxContent>
                  <w:p w:rsidR="001B1403" w:rsidRDefault="001B1403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B1403">
                      <w:rPr>
                        <w:rStyle w:val="a7"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03" w:rsidRDefault="001B140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25DF397" wp14:editId="1956EE0E">
              <wp:simplePos x="0" y="0"/>
              <wp:positionH relativeFrom="page">
                <wp:posOffset>5309870</wp:posOffset>
              </wp:positionH>
              <wp:positionV relativeFrom="page">
                <wp:posOffset>303530</wp:posOffset>
              </wp:positionV>
              <wp:extent cx="70485" cy="160655"/>
              <wp:effectExtent l="0" t="0" r="5715" b="1079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403" w:rsidRDefault="001B1403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18.1pt;margin-top:23.9pt;width:5.5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" filled="f" stroked="f">
              <v:textbox style="mso-fit-shape-to-text:t" inset="0,0,0,0">
                <w:txbxContent>
                  <w:p w:rsidR="001B1403" w:rsidRDefault="001B1403">
                    <w:pPr>
                      <w:pStyle w:val="12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1"/>
    <w:multiLevelType w:val="multilevel"/>
    <w:tmpl w:val="00000010"/>
    <w:lvl w:ilvl="0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3"/>
    <w:multiLevelType w:val="multilevel"/>
    <w:tmpl w:val="00000012"/>
    <w:lvl w:ilvl="0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2.8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7"/>
    <w:multiLevelType w:val="multilevel"/>
    <w:tmpl w:val="00000016"/>
    <w:lvl w:ilvl="0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560051"/>
    <w:multiLevelType w:val="multilevel"/>
    <w:tmpl w:val="95BAA8F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6">
    <w:nsid w:val="6DD00172"/>
    <w:multiLevelType w:val="multilevel"/>
    <w:tmpl w:val="4306BEEC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7">
    <w:nsid w:val="6FE9000B"/>
    <w:multiLevelType w:val="hybridMultilevel"/>
    <w:tmpl w:val="4CC818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267D9E"/>
    <w:multiLevelType w:val="multilevel"/>
    <w:tmpl w:val="800838CC"/>
    <w:lvl w:ilvl="0">
      <w:start w:val="1"/>
      <w:numFmt w:val="decimal"/>
      <w:lvlText w:val="%1."/>
      <w:lvlJc w:val="left"/>
      <w:pPr>
        <w:ind w:left="1095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9">
    <w:nsid w:val="7D1A1E24"/>
    <w:multiLevelType w:val="multilevel"/>
    <w:tmpl w:val="1A5A675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5"/>
  </w:num>
  <w:num w:numId="18">
    <w:abstractNumId w:val="19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63"/>
    <w:rsid w:val="00002855"/>
    <w:rsid w:val="0004014D"/>
    <w:rsid w:val="00051297"/>
    <w:rsid w:val="00096A00"/>
    <w:rsid w:val="00107EA3"/>
    <w:rsid w:val="001166D8"/>
    <w:rsid w:val="0013429D"/>
    <w:rsid w:val="00150D3E"/>
    <w:rsid w:val="00154BA3"/>
    <w:rsid w:val="001A529A"/>
    <w:rsid w:val="001B1403"/>
    <w:rsid w:val="001B4E48"/>
    <w:rsid w:val="001B71E3"/>
    <w:rsid w:val="001D4363"/>
    <w:rsid w:val="001D5F9F"/>
    <w:rsid w:val="00202A5F"/>
    <w:rsid w:val="002163DF"/>
    <w:rsid w:val="00235F57"/>
    <w:rsid w:val="002834D9"/>
    <w:rsid w:val="0029121F"/>
    <w:rsid w:val="0030090C"/>
    <w:rsid w:val="003032CD"/>
    <w:rsid w:val="00310E6E"/>
    <w:rsid w:val="00317C2E"/>
    <w:rsid w:val="00327745"/>
    <w:rsid w:val="00345E08"/>
    <w:rsid w:val="003567A0"/>
    <w:rsid w:val="003721E6"/>
    <w:rsid w:val="00391FCF"/>
    <w:rsid w:val="003978C5"/>
    <w:rsid w:val="003A4B18"/>
    <w:rsid w:val="003B58A3"/>
    <w:rsid w:val="003C2AEB"/>
    <w:rsid w:val="003C2BF2"/>
    <w:rsid w:val="00426D66"/>
    <w:rsid w:val="00446B50"/>
    <w:rsid w:val="004531C3"/>
    <w:rsid w:val="00496824"/>
    <w:rsid w:val="0054122D"/>
    <w:rsid w:val="00544FF2"/>
    <w:rsid w:val="00547A4B"/>
    <w:rsid w:val="00592B43"/>
    <w:rsid w:val="005D1CB1"/>
    <w:rsid w:val="005D538F"/>
    <w:rsid w:val="005D5770"/>
    <w:rsid w:val="005E4897"/>
    <w:rsid w:val="00626252"/>
    <w:rsid w:val="00666921"/>
    <w:rsid w:val="00691361"/>
    <w:rsid w:val="006B5DB1"/>
    <w:rsid w:val="00703069"/>
    <w:rsid w:val="007073DF"/>
    <w:rsid w:val="007206DD"/>
    <w:rsid w:val="00751B93"/>
    <w:rsid w:val="00752AB2"/>
    <w:rsid w:val="007550D5"/>
    <w:rsid w:val="00756E19"/>
    <w:rsid w:val="00771241"/>
    <w:rsid w:val="0078599F"/>
    <w:rsid w:val="007B1F39"/>
    <w:rsid w:val="00816FEC"/>
    <w:rsid w:val="0082113B"/>
    <w:rsid w:val="008576CC"/>
    <w:rsid w:val="00870827"/>
    <w:rsid w:val="008955AD"/>
    <w:rsid w:val="008A68F0"/>
    <w:rsid w:val="008E048F"/>
    <w:rsid w:val="00941D3B"/>
    <w:rsid w:val="00945502"/>
    <w:rsid w:val="009507CB"/>
    <w:rsid w:val="00962387"/>
    <w:rsid w:val="009A6A7B"/>
    <w:rsid w:val="009B54AB"/>
    <w:rsid w:val="009C3466"/>
    <w:rsid w:val="009F54C7"/>
    <w:rsid w:val="009F7208"/>
    <w:rsid w:val="00A14360"/>
    <w:rsid w:val="00A21728"/>
    <w:rsid w:val="00A21828"/>
    <w:rsid w:val="00A76B4F"/>
    <w:rsid w:val="00A76C87"/>
    <w:rsid w:val="00A82AC4"/>
    <w:rsid w:val="00AA439F"/>
    <w:rsid w:val="00AB4DEC"/>
    <w:rsid w:val="00AC019B"/>
    <w:rsid w:val="00AC3288"/>
    <w:rsid w:val="00AD44BD"/>
    <w:rsid w:val="00AE2396"/>
    <w:rsid w:val="00B07155"/>
    <w:rsid w:val="00B46FD0"/>
    <w:rsid w:val="00B60F63"/>
    <w:rsid w:val="00BB725B"/>
    <w:rsid w:val="00BF0735"/>
    <w:rsid w:val="00C363BA"/>
    <w:rsid w:val="00C409C3"/>
    <w:rsid w:val="00C50865"/>
    <w:rsid w:val="00CA07FD"/>
    <w:rsid w:val="00CB13C9"/>
    <w:rsid w:val="00CC08B7"/>
    <w:rsid w:val="00CF181A"/>
    <w:rsid w:val="00D0023A"/>
    <w:rsid w:val="00D679B2"/>
    <w:rsid w:val="00D75A54"/>
    <w:rsid w:val="00D8254C"/>
    <w:rsid w:val="00D9692B"/>
    <w:rsid w:val="00DF1A99"/>
    <w:rsid w:val="00E069F3"/>
    <w:rsid w:val="00E26060"/>
    <w:rsid w:val="00E57114"/>
    <w:rsid w:val="00E9484C"/>
    <w:rsid w:val="00EA7935"/>
    <w:rsid w:val="00EB0022"/>
    <w:rsid w:val="00EE62EC"/>
    <w:rsid w:val="00F37264"/>
    <w:rsid w:val="00F9487B"/>
    <w:rsid w:val="00FB54D7"/>
    <w:rsid w:val="00FC5216"/>
    <w:rsid w:val="00FE31C0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67A0"/>
    <w:pPr>
      <w:keepNext/>
      <w:widowControl/>
      <w:spacing w:line="312" w:lineRule="auto"/>
      <w:jc w:val="center"/>
      <w:outlineLvl w:val="0"/>
    </w:pPr>
    <w:rPr>
      <w:rFonts w:ascii="Times New Roman" w:hAnsi="Times New Roman" w:cs="Times New Roman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567A0"/>
    <w:rPr>
      <w:rFonts w:ascii="Times New Roman" w:hAnsi="Times New Roman" w:cs="Times New Roman"/>
      <w:b/>
      <w:sz w:val="28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6">
    <w:name w:val="Сноска + Не полужирный"/>
    <w:uiPriority w:val="99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1">
    <w:name w:val="Заголовок №1_"/>
    <w:link w:val="11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Курсив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7">
    <w:name w:val="Колонтитул_"/>
    <w:link w:val="12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a8">
    <w:name w:val="Колонтитул"/>
    <w:uiPriority w:val="99"/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 w:cs="Times New Roman"/>
      <w:sz w:val="8"/>
      <w:szCs w:val="8"/>
      <w:u w:val="none"/>
    </w:rPr>
  </w:style>
  <w:style w:type="character" w:customStyle="1" w:styleId="31">
    <w:name w:val="Основной текст (3) + Не полужирный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32">
    <w:name w:val="Основной текст (3) + Курсив"/>
    <w:uiPriority w:val="9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51">
    <w:name w:val="Основной текст (5) + Не курсив"/>
    <w:uiPriority w:val="99"/>
    <w:rPr>
      <w:rFonts w:ascii="Times New Roman" w:hAnsi="Times New Roman" w:cs="Times New Roman"/>
      <w:i w:val="0"/>
      <w:iCs w:val="0"/>
      <w:sz w:val="28"/>
      <w:szCs w:val="28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Franklin Gothic Book" w:hAnsi="Franklin Gothic Book" w:cs="Franklin Gothic Book"/>
      <w:sz w:val="8"/>
      <w:szCs w:val="8"/>
      <w:u w:val="none"/>
    </w:rPr>
  </w:style>
  <w:style w:type="character" w:customStyle="1" w:styleId="13">
    <w:name w:val="Заголовок №1"/>
    <w:uiPriority w:val="99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22">
    <w:name w:val="Основной текст (2) + Полужирный"/>
    <w:aliases w:val="Курсив"/>
    <w:uiPriority w:val="9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71">
    <w:name w:val="Основной текст (7) + Не полужирный"/>
    <w:aliases w:val="Не курсив"/>
    <w:uiPriority w:val="99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72">
    <w:name w:val="Основной текст (7) + Не курсив"/>
    <w:uiPriority w:val="99"/>
    <w:rPr>
      <w:rFonts w:ascii="Times New Roman" w:hAnsi="Times New Roman" w:cs="Times New Roman"/>
      <w:b/>
      <w:bCs/>
      <w:i w:val="0"/>
      <w:iCs w:val="0"/>
      <w:sz w:val="28"/>
      <w:szCs w:val="28"/>
      <w:u w:val="none"/>
    </w:rPr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9pt">
    <w:name w:val="Колонтитул + 9 pt"/>
    <w:aliases w:val="Курсив6"/>
    <w:uiPriority w:val="9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9Exact">
    <w:name w:val="Основной текст (9) Exact"/>
    <w:uiPriority w:val="99"/>
    <w:rPr>
      <w:rFonts w:ascii="Times New Roman" w:hAnsi="Times New Roman" w:cs="Times New Roman"/>
      <w:i/>
      <w:iCs/>
      <w:u w:val="none"/>
    </w:rPr>
  </w:style>
  <w:style w:type="character" w:customStyle="1" w:styleId="9Exact1">
    <w:name w:val="Основной текст (9) Exact1"/>
    <w:uiPriority w:val="99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3">
    <w:name w:val="Подпись к таблице (2)_"/>
    <w:link w:val="2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a9">
    <w:name w:val="Подпись к таблице_"/>
    <w:link w:val="aa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b">
    <w:name w:val="Подпись к таблице + Не полужирный"/>
    <w:uiPriority w:val="99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220">
    <w:name w:val="Основной текст (2) + Полужирный2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uiPriority w:val="99"/>
  </w:style>
  <w:style w:type="character" w:customStyle="1" w:styleId="9">
    <w:name w:val="Основной текст (9)_"/>
    <w:link w:val="91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90">
    <w:name w:val="Основной текст (9)"/>
    <w:uiPriority w:val="99"/>
  </w:style>
  <w:style w:type="character" w:customStyle="1" w:styleId="221">
    <w:name w:val="Основной текст (2)2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212pt">
    <w:name w:val="Основной текст (2) + 12 pt"/>
    <w:aliases w:val="Курсив5"/>
    <w:uiPriority w:val="99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Exact1">
    <w:name w:val="Основной текст (2) Exact1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3Exact">
    <w:name w:val="Подпись к таблице (3) Exact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3Exact1">
    <w:name w:val="Подпись к таблице (3) Exact1"/>
    <w:uiPriority w:val="9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12Exact">
    <w:name w:val="Основной текст (12) Exact"/>
    <w:uiPriority w:val="9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9pt1">
    <w:name w:val="Колонтитул + 9 pt1"/>
    <w:aliases w:val="Курсив4"/>
    <w:uiPriority w:val="9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00">
    <w:name w:val="Основной текст (10)_"/>
    <w:link w:val="10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111">
    <w:name w:val="Основной текст (11)_"/>
    <w:link w:val="112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11">
    <w:name w:val="Основной текст (2) + Полужирный1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c">
    <w:name w:val="Оглавление_"/>
    <w:link w:val="ad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120">
    <w:name w:val="Основной текст (12)_"/>
    <w:link w:val="121"/>
    <w:uiPriority w:val="99"/>
    <w:locked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11Exact">
    <w:name w:val="Основной текст (11) Exact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33">
    <w:name w:val="Подпись к таблице (3)_"/>
    <w:link w:val="34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11pt">
    <w:name w:val="Основной текст (2) + 11 pt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5">
    <w:name w:val="Подпись к таблице (2)"/>
    <w:uiPriority w:val="99"/>
    <w:rPr>
      <w:rFonts w:ascii="Times New Roman" w:hAnsi="Times New Roman" w:cs="Times New Roman"/>
      <w:b/>
      <w:bCs/>
      <w:u w:val="single"/>
    </w:rPr>
  </w:style>
  <w:style w:type="character" w:customStyle="1" w:styleId="212pt1">
    <w:name w:val="Основной текст (2) + 12 pt1"/>
    <w:aliases w:val="Курсив3"/>
    <w:uiPriority w:val="99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BookmanOldStyle">
    <w:name w:val="Основной текст (2) + Bookman Old Style"/>
    <w:aliases w:val="9 pt"/>
    <w:uiPriority w:val="99"/>
    <w:rPr>
      <w:rFonts w:ascii="Bookman Old Style" w:hAnsi="Bookman Old Style" w:cs="Bookman Old Style"/>
      <w:sz w:val="18"/>
      <w:szCs w:val="18"/>
      <w:u w:val="none"/>
    </w:rPr>
  </w:style>
  <w:style w:type="character" w:customStyle="1" w:styleId="211pt2">
    <w:name w:val="Основной текст (2) + 11 pt2"/>
    <w:aliases w:val="Курсив2,Интервал 1 pt"/>
    <w:uiPriority w:val="99"/>
    <w:rPr>
      <w:rFonts w:ascii="Times New Roman" w:hAnsi="Times New Roman" w:cs="Times New Roman"/>
      <w:i/>
      <w:iCs/>
      <w:spacing w:val="20"/>
      <w:sz w:val="22"/>
      <w:szCs w:val="22"/>
      <w:u w:val="none"/>
    </w:rPr>
  </w:style>
  <w:style w:type="character" w:customStyle="1" w:styleId="211pt1">
    <w:name w:val="Основной текст (2) + 11 pt1"/>
    <w:aliases w:val="Курсив1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600" w:after="420" w:line="240" w:lineRule="atLeast"/>
      <w:ind w:hanging="1040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420" w:after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360" w:line="322" w:lineRule="exact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60" w:line="240" w:lineRule="atLeast"/>
    </w:pPr>
    <w:rPr>
      <w:rFonts w:ascii="Franklin Gothic Book" w:hAnsi="Franklin Gothic Book" w:cs="Franklin Gothic Book"/>
      <w:color w:val="auto"/>
      <w:sz w:val="8"/>
      <w:szCs w:val="8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370" w:lineRule="exact"/>
      <w:jc w:val="right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140" w:after="120" w:line="240" w:lineRule="atLeast"/>
      <w:jc w:val="center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i/>
      <w:iCs/>
      <w:color w:val="auto"/>
    </w:rPr>
  </w:style>
  <w:style w:type="paragraph" w:customStyle="1" w:styleId="210">
    <w:name w:val="Подпись к таблице (2)1"/>
    <w:basedOn w:val="a"/>
    <w:link w:val="23"/>
    <w:uiPriority w:val="99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360" w:after="360"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80" w:after="6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12">
    <w:name w:val="Основной текст (11)"/>
    <w:basedOn w:val="a"/>
    <w:link w:val="111"/>
    <w:uiPriority w:val="99"/>
    <w:pPr>
      <w:shd w:val="clear" w:color="auto" w:fill="FFFFFF"/>
      <w:spacing w:before="114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d">
    <w:name w:val="Оглавление"/>
    <w:basedOn w:val="a"/>
    <w:link w:val="ac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pple-converted-space">
    <w:name w:val="apple-converted-space"/>
    <w:rsid w:val="00AA439F"/>
  </w:style>
  <w:style w:type="paragraph" w:styleId="ae">
    <w:name w:val="List Paragraph"/>
    <w:basedOn w:val="a"/>
    <w:uiPriority w:val="99"/>
    <w:qFormat/>
    <w:rsid w:val="00544FF2"/>
    <w:pPr>
      <w:widowControl/>
      <w:ind w:left="720"/>
      <w:contextualSpacing/>
    </w:pPr>
    <w:rPr>
      <w:rFonts w:ascii="Times New Roman" w:hAnsi="Times New Roman" w:cs="Times New Roman"/>
      <w:color w:val="auto"/>
      <w:sz w:val="22"/>
      <w:szCs w:val="22"/>
    </w:rPr>
  </w:style>
  <w:style w:type="paragraph" w:styleId="af">
    <w:name w:val="caption"/>
    <w:basedOn w:val="a"/>
    <w:next w:val="a"/>
    <w:uiPriority w:val="35"/>
    <w:qFormat/>
    <w:rsid w:val="003567A0"/>
    <w:pPr>
      <w:widowControl/>
      <w:spacing w:line="360" w:lineRule="auto"/>
      <w:jc w:val="center"/>
    </w:pPr>
    <w:rPr>
      <w:rFonts w:ascii="Times New Roman" w:hAnsi="Times New Roman" w:cs="Times New Roman"/>
      <w:color w:val="auto"/>
    </w:rPr>
  </w:style>
  <w:style w:type="paragraph" w:styleId="af0">
    <w:name w:val="No Spacing"/>
    <w:uiPriority w:val="1"/>
    <w:qFormat/>
    <w:rsid w:val="003567A0"/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35"/>
    <w:locked/>
    <w:rsid w:val="003567A0"/>
    <w:rPr>
      <w:sz w:val="28"/>
      <w:shd w:val="clear" w:color="auto" w:fill="FFFFFF"/>
    </w:rPr>
  </w:style>
  <w:style w:type="paragraph" w:customStyle="1" w:styleId="35">
    <w:name w:val="Основной текст3"/>
    <w:basedOn w:val="a"/>
    <w:link w:val="af1"/>
    <w:rsid w:val="003567A0"/>
    <w:pPr>
      <w:shd w:val="clear" w:color="auto" w:fill="FFFFFF"/>
      <w:spacing w:before="600" w:after="240" w:line="326" w:lineRule="exact"/>
      <w:ind w:hanging="680"/>
    </w:pPr>
    <w:rPr>
      <w:rFonts w:cs="Times New Roman"/>
      <w:color w:val="auto"/>
      <w:sz w:val="28"/>
      <w:szCs w:val="28"/>
    </w:rPr>
  </w:style>
  <w:style w:type="character" w:customStyle="1" w:styleId="14">
    <w:name w:val="Основной текст1"/>
    <w:rsid w:val="003567A0"/>
    <w:rPr>
      <w:rFonts w:ascii="Times New Roman" w:hAnsi="Times New Roman"/>
      <w:color w:val="000000"/>
      <w:spacing w:val="0"/>
      <w:w w:val="100"/>
      <w:position w:val="0"/>
      <w:sz w:val="28"/>
      <w:u w:val="single"/>
      <w:shd w:val="clear" w:color="auto" w:fill="FFFFFF"/>
      <w:lang w:val="ru-RU" w:eastAsia="x-none"/>
    </w:rPr>
  </w:style>
  <w:style w:type="paragraph" w:styleId="HTML">
    <w:name w:val="HTML Preformatted"/>
    <w:basedOn w:val="a"/>
    <w:link w:val="HTML0"/>
    <w:uiPriority w:val="99"/>
    <w:rsid w:val="00446B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50"/>
    <w:rPr>
      <w:rFonts w:ascii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5F9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5F9F"/>
    <w:rPr>
      <w:rFonts w:ascii="Segoe UI" w:hAnsi="Segoe UI" w:cs="Segoe UI"/>
      <w:color w:val="000000"/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1D5F9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D5F9F"/>
    <w:rPr>
      <w:rFonts w:cs="Arial Unicode MS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1D5F9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D5F9F"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1B1403"/>
    <w:pPr>
      <w:autoSpaceDE w:val="0"/>
      <w:autoSpaceDN w:val="0"/>
      <w:adjustRightInd w:val="0"/>
    </w:pPr>
    <w:rPr>
      <w:rFonts w:ascii="Calibri" w:eastAsia="Times New Roman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B1403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67A0"/>
    <w:pPr>
      <w:keepNext/>
      <w:widowControl/>
      <w:spacing w:line="312" w:lineRule="auto"/>
      <w:jc w:val="center"/>
      <w:outlineLvl w:val="0"/>
    </w:pPr>
    <w:rPr>
      <w:rFonts w:ascii="Times New Roman" w:hAnsi="Times New Roman" w:cs="Times New Roman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567A0"/>
    <w:rPr>
      <w:rFonts w:ascii="Times New Roman" w:hAnsi="Times New Roman" w:cs="Times New Roman"/>
      <w:b/>
      <w:sz w:val="28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6">
    <w:name w:val="Сноска + Не полужирный"/>
    <w:uiPriority w:val="99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1">
    <w:name w:val="Заголовок №1_"/>
    <w:link w:val="11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Курсив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7">
    <w:name w:val="Колонтитул_"/>
    <w:link w:val="12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a8">
    <w:name w:val="Колонтитул"/>
    <w:uiPriority w:val="99"/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 w:cs="Times New Roman"/>
      <w:sz w:val="8"/>
      <w:szCs w:val="8"/>
      <w:u w:val="none"/>
    </w:rPr>
  </w:style>
  <w:style w:type="character" w:customStyle="1" w:styleId="31">
    <w:name w:val="Основной текст (3) + Не полужирный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32">
    <w:name w:val="Основной текст (3) + Курсив"/>
    <w:uiPriority w:val="9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51">
    <w:name w:val="Основной текст (5) + Не курсив"/>
    <w:uiPriority w:val="99"/>
    <w:rPr>
      <w:rFonts w:ascii="Times New Roman" w:hAnsi="Times New Roman" w:cs="Times New Roman"/>
      <w:i w:val="0"/>
      <w:iCs w:val="0"/>
      <w:sz w:val="28"/>
      <w:szCs w:val="28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Franklin Gothic Book" w:hAnsi="Franklin Gothic Book" w:cs="Franklin Gothic Book"/>
      <w:sz w:val="8"/>
      <w:szCs w:val="8"/>
      <w:u w:val="none"/>
    </w:rPr>
  </w:style>
  <w:style w:type="character" w:customStyle="1" w:styleId="13">
    <w:name w:val="Заголовок №1"/>
    <w:uiPriority w:val="99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22">
    <w:name w:val="Основной текст (2) + Полужирный"/>
    <w:aliases w:val="Курсив"/>
    <w:uiPriority w:val="9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71">
    <w:name w:val="Основной текст (7) + Не полужирный"/>
    <w:aliases w:val="Не курсив"/>
    <w:uiPriority w:val="99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72">
    <w:name w:val="Основной текст (7) + Не курсив"/>
    <w:uiPriority w:val="99"/>
    <w:rPr>
      <w:rFonts w:ascii="Times New Roman" w:hAnsi="Times New Roman" w:cs="Times New Roman"/>
      <w:b/>
      <w:bCs/>
      <w:i w:val="0"/>
      <w:iCs w:val="0"/>
      <w:sz w:val="28"/>
      <w:szCs w:val="28"/>
      <w:u w:val="none"/>
    </w:rPr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9pt">
    <w:name w:val="Колонтитул + 9 pt"/>
    <w:aliases w:val="Курсив6"/>
    <w:uiPriority w:val="9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9Exact">
    <w:name w:val="Основной текст (9) Exact"/>
    <w:uiPriority w:val="99"/>
    <w:rPr>
      <w:rFonts w:ascii="Times New Roman" w:hAnsi="Times New Roman" w:cs="Times New Roman"/>
      <w:i/>
      <w:iCs/>
      <w:u w:val="none"/>
    </w:rPr>
  </w:style>
  <w:style w:type="character" w:customStyle="1" w:styleId="9Exact1">
    <w:name w:val="Основной текст (9) Exact1"/>
    <w:uiPriority w:val="99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3">
    <w:name w:val="Подпись к таблице (2)_"/>
    <w:link w:val="2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a9">
    <w:name w:val="Подпись к таблице_"/>
    <w:link w:val="aa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b">
    <w:name w:val="Подпись к таблице + Не полужирный"/>
    <w:uiPriority w:val="99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220">
    <w:name w:val="Основной текст (2) + Полужирный2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uiPriority w:val="99"/>
  </w:style>
  <w:style w:type="character" w:customStyle="1" w:styleId="9">
    <w:name w:val="Основной текст (9)_"/>
    <w:link w:val="91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90">
    <w:name w:val="Основной текст (9)"/>
    <w:uiPriority w:val="99"/>
  </w:style>
  <w:style w:type="character" w:customStyle="1" w:styleId="221">
    <w:name w:val="Основной текст (2)2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212pt">
    <w:name w:val="Основной текст (2) + 12 pt"/>
    <w:aliases w:val="Курсив5"/>
    <w:uiPriority w:val="99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Exact1">
    <w:name w:val="Основной текст (2) Exact1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3Exact">
    <w:name w:val="Подпись к таблице (3) Exact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3Exact1">
    <w:name w:val="Подпись к таблице (3) Exact1"/>
    <w:uiPriority w:val="9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12Exact">
    <w:name w:val="Основной текст (12) Exact"/>
    <w:uiPriority w:val="9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9pt1">
    <w:name w:val="Колонтитул + 9 pt1"/>
    <w:aliases w:val="Курсив4"/>
    <w:uiPriority w:val="9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00">
    <w:name w:val="Основной текст (10)_"/>
    <w:link w:val="10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111">
    <w:name w:val="Основной текст (11)_"/>
    <w:link w:val="112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11">
    <w:name w:val="Основной текст (2) + Полужирный1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c">
    <w:name w:val="Оглавление_"/>
    <w:link w:val="ad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120">
    <w:name w:val="Основной текст (12)_"/>
    <w:link w:val="121"/>
    <w:uiPriority w:val="99"/>
    <w:locked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11Exact">
    <w:name w:val="Основной текст (11) Exact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33">
    <w:name w:val="Подпись к таблице (3)_"/>
    <w:link w:val="34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11pt">
    <w:name w:val="Основной текст (2) + 11 pt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5">
    <w:name w:val="Подпись к таблице (2)"/>
    <w:uiPriority w:val="99"/>
    <w:rPr>
      <w:rFonts w:ascii="Times New Roman" w:hAnsi="Times New Roman" w:cs="Times New Roman"/>
      <w:b/>
      <w:bCs/>
      <w:u w:val="single"/>
    </w:rPr>
  </w:style>
  <w:style w:type="character" w:customStyle="1" w:styleId="212pt1">
    <w:name w:val="Основной текст (2) + 12 pt1"/>
    <w:aliases w:val="Курсив3"/>
    <w:uiPriority w:val="99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BookmanOldStyle">
    <w:name w:val="Основной текст (2) + Bookman Old Style"/>
    <w:aliases w:val="9 pt"/>
    <w:uiPriority w:val="99"/>
    <w:rPr>
      <w:rFonts w:ascii="Bookman Old Style" w:hAnsi="Bookman Old Style" w:cs="Bookman Old Style"/>
      <w:sz w:val="18"/>
      <w:szCs w:val="18"/>
      <w:u w:val="none"/>
    </w:rPr>
  </w:style>
  <w:style w:type="character" w:customStyle="1" w:styleId="211pt2">
    <w:name w:val="Основной текст (2) + 11 pt2"/>
    <w:aliases w:val="Курсив2,Интервал 1 pt"/>
    <w:uiPriority w:val="99"/>
    <w:rPr>
      <w:rFonts w:ascii="Times New Roman" w:hAnsi="Times New Roman" w:cs="Times New Roman"/>
      <w:i/>
      <w:iCs/>
      <w:spacing w:val="20"/>
      <w:sz w:val="22"/>
      <w:szCs w:val="22"/>
      <w:u w:val="none"/>
    </w:rPr>
  </w:style>
  <w:style w:type="character" w:customStyle="1" w:styleId="211pt1">
    <w:name w:val="Основной текст (2) + 11 pt1"/>
    <w:aliases w:val="Курсив1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600" w:after="420" w:line="240" w:lineRule="atLeast"/>
      <w:ind w:hanging="1040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420" w:after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360" w:line="322" w:lineRule="exact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60" w:line="240" w:lineRule="atLeast"/>
    </w:pPr>
    <w:rPr>
      <w:rFonts w:ascii="Franklin Gothic Book" w:hAnsi="Franklin Gothic Book" w:cs="Franklin Gothic Book"/>
      <w:color w:val="auto"/>
      <w:sz w:val="8"/>
      <w:szCs w:val="8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370" w:lineRule="exact"/>
      <w:jc w:val="right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140" w:after="120" w:line="240" w:lineRule="atLeast"/>
      <w:jc w:val="center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i/>
      <w:iCs/>
      <w:color w:val="auto"/>
    </w:rPr>
  </w:style>
  <w:style w:type="paragraph" w:customStyle="1" w:styleId="210">
    <w:name w:val="Подпись к таблице (2)1"/>
    <w:basedOn w:val="a"/>
    <w:link w:val="23"/>
    <w:uiPriority w:val="99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360" w:after="360"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80" w:after="6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12">
    <w:name w:val="Основной текст (11)"/>
    <w:basedOn w:val="a"/>
    <w:link w:val="111"/>
    <w:uiPriority w:val="99"/>
    <w:pPr>
      <w:shd w:val="clear" w:color="auto" w:fill="FFFFFF"/>
      <w:spacing w:before="114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d">
    <w:name w:val="Оглавление"/>
    <w:basedOn w:val="a"/>
    <w:link w:val="ac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pple-converted-space">
    <w:name w:val="apple-converted-space"/>
    <w:rsid w:val="00AA439F"/>
  </w:style>
  <w:style w:type="paragraph" w:styleId="ae">
    <w:name w:val="List Paragraph"/>
    <w:basedOn w:val="a"/>
    <w:uiPriority w:val="99"/>
    <w:qFormat/>
    <w:rsid w:val="00544FF2"/>
    <w:pPr>
      <w:widowControl/>
      <w:ind w:left="720"/>
      <w:contextualSpacing/>
    </w:pPr>
    <w:rPr>
      <w:rFonts w:ascii="Times New Roman" w:hAnsi="Times New Roman" w:cs="Times New Roman"/>
      <w:color w:val="auto"/>
      <w:sz w:val="22"/>
      <w:szCs w:val="22"/>
    </w:rPr>
  </w:style>
  <w:style w:type="paragraph" w:styleId="af">
    <w:name w:val="caption"/>
    <w:basedOn w:val="a"/>
    <w:next w:val="a"/>
    <w:uiPriority w:val="35"/>
    <w:qFormat/>
    <w:rsid w:val="003567A0"/>
    <w:pPr>
      <w:widowControl/>
      <w:spacing w:line="360" w:lineRule="auto"/>
      <w:jc w:val="center"/>
    </w:pPr>
    <w:rPr>
      <w:rFonts w:ascii="Times New Roman" w:hAnsi="Times New Roman" w:cs="Times New Roman"/>
      <w:color w:val="auto"/>
    </w:rPr>
  </w:style>
  <w:style w:type="paragraph" w:styleId="af0">
    <w:name w:val="No Spacing"/>
    <w:uiPriority w:val="1"/>
    <w:qFormat/>
    <w:rsid w:val="003567A0"/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35"/>
    <w:locked/>
    <w:rsid w:val="003567A0"/>
    <w:rPr>
      <w:sz w:val="28"/>
      <w:shd w:val="clear" w:color="auto" w:fill="FFFFFF"/>
    </w:rPr>
  </w:style>
  <w:style w:type="paragraph" w:customStyle="1" w:styleId="35">
    <w:name w:val="Основной текст3"/>
    <w:basedOn w:val="a"/>
    <w:link w:val="af1"/>
    <w:rsid w:val="003567A0"/>
    <w:pPr>
      <w:shd w:val="clear" w:color="auto" w:fill="FFFFFF"/>
      <w:spacing w:before="600" w:after="240" w:line="326" w:lineRule="exact"/>
      <w:ind w:hanging="680"/>
    </w:pPr>
    <w:rPr>
      <w:rFonts w:cs="Times New Roman"/>
      <w:color w:val="auto"/>
      <w:sz w:val="28"/>
      <w:szCs w:val="28"/>
    </w:rPr>
  </w:style>
  <w:style w:type="character" w:customStyle="1" w:styleId="14">
    <w:name w:val="Основной текст1"/>
    <w:rsid w:val="003567A0"/>
    <w:rPr>
      <w:rFonts w:ascii="Times New Roman" w:hAnsi="Times New Roman"/>
      <w:color w:val="000000"/>
      <w:spacing w:val="0"/>
      <w:w w:val="100"/>
      <w:position w:val="0"/>
      <w:sz w:val="28"/>
      <w:u w:val="single"/>
      <w:shd w:val="clear" w:color="auto" w:fill="FFFFFF"/>
      <w:lang w:val="ru-RU" w:eastAsia="x-none"/>
    </w:rPr>
  </w:style>
  <w:style w:type="paragraph" w:styleId="HTML">
    <w:name w:val="HTML Preformatted"/>
    <w:basedOn w:val="a"/>
    <w:link w:val="HTML0"/>
    <w:uiPriority w:val="99"/>
    <w:rsid w:val="00446B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50"/>
    <w:rPr>
      <w:rFonts w:ascii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5F9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5F9F"/>
    <w:rPr>
      <w:rFonts w:ascii="Segoe UI" w:hAnsi="Segoe UI" w:cs="Segoe UI"/>
      <w:color w:val="000000"/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1D5F9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D5F9F"/>
    <w:rPr>
      <w:rFonts w:cs="Arial Unicode MS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1D5F9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D5F9F"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1B1403"/>
    <w:pPr>
      <w:autoSpaceDE w:val="0"/>
      <w:autoSpaceDN w:val="0"/>
      <w:adjustRightInd w:val="0"/>
    </w:pPr>
    <w:rPr>
      <w:rFonts w:ascii="Calibri" w:eastAsia="Times New Roman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B1403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k%20C\&#1052;&#1091;&#1085;&#1080;&#1094;&#1080;&#1087;&#1072;&#1083;&#1100;&#1085;&#1099;&#1077;%20&#1091;&#1089;&#1083;&#1091;&#1075;&#1080;\&#1054;&#1073;&#1088;&#1072;&#1079;&#1086;&#1074;&#1072;&#1085;&#1080;&#1077;\&#1055;&#1088;&#1080;&#1077;&#1084;%20&#1079;&#1072;&#1103;&#1074;&#1083;&#1077;&#1085;&#1080;&#1081;%20&#1074;%20&#1044;&#1057;%201\&#1055;&#1056;&#1054;&#1045;&#1050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D2D0-1F7F-4C35-BF15-1BED048B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3028</CharactersWithSpaces>
  <SharedDoc>false</SharedDoc>
  <HLinks>
    <vt:vector size="12" baseType="variant">
      <vt:variant>
        <vt:i4>2359319</vt:i4>
      </vt:variant>
      <vt:variant>
        <vt:i4>3</vt:i4>
      </vt:variant>
      <vt:variant>
        <vt:i4>0</vt:i4>
      </vt:variant>
      <vt:variant>
        <vt:i4>5</vt:i4>
      </vt:variant>
      <vt:variant>
        <vt:lpwstr>mailto:rcherlak@yandex.ru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2</cp:revision>
  <cp:lastPrinted>2022-08-03T03:55:00Z</cp:lastPrinted>
  <dcterms:created xsi:type="dcterms:W3CDTF">2024-12-20T04:01:00Z</dcterms:created>
  <dcterms:modified xsi:type="dcterms:W3CDTF">2024-12-20T04:01:00Z</dcterms:modified>
</cp:coreProperties>
</file>